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0015/</w:t>
      </w:r>
      <w:r>
        <w:rPr>
          <w:rFonts w:ascii="Times New Roman" w:eastAsia="Times New Roman" w:hAnsi="Times New Roman" w:cs="Times New Roman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858-76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Бориса Денисовича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10.08.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Б.Д.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500.00 руб.,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86240530090428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30.05.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срок предусмотренный ст.32.2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 Б.Д.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дела/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его отсутствие не предоставил.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 Б.Д.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 Б.Д.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Б.Д.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18810586240530090428 от 30.05.2024 г.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Гл.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500.00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Б.Д.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Б.Д.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Б.Д.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Васильева Бориса Денисовича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1 000.00 руб. / одна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Васильеву Б.Д.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4532420140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0rplc-17">
    <w:name w:val="cat-UserDefined grp-30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